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B291" w14:textId="227FF72B" w:rsidR="00D05ECC" w:rsidRDefault="00D05ECC" w:rsidP="00D05ECC">
      <w:pPr>
        <w:jc w:val="center"/>
        <w:rPr>
          <w:sz w:val="20"/>
        </w:rPr>
      </w:pPr>
    </w:p>
    <w:p w14:paraId="41C04FB3" w14:textId="2239FB26" w:rsidR="00DC52EA" w:rsidRPr="00D05ECC" w:rsidRDefault="00D05ECC" w:rsidP="00D05ECC">
      <w:pPr>
        <w:jc w:val="center"/>
        <w:rPr>
          <w:b/>
          <w:bCs/>
          <w:i/>
          <w:iCs/>
          <w:color w:val="1F497D" w:themeColor="text2"/>
          <w:sz w:val="50"/>
          <w:szCs w:val="50"/>
          <w:u w:val="single"/>
        </w:rPr>
      </w:pPr>
      <w:r w:rsidRPr="00D05ECC">
        <w:rPr>
          <w:b/>
          <w:bCs/>
          <w:i/>
          <w:iCs/>
          <w:noProof/>
          <w:color w:val="1F497D" w:themeColor="text2"/>
          <w:sz w:val="50"/>
          <w:szCs w:val="50"/>
          <w:u w:val="single"/>
        </w:rPr>
        <w:drawing>
          <wp:anchor distT="0" distB="0" distL="114300" distR="114300" simplePos="0" relativeHeight="251659264" behindDoc="0" locked="0" layoutInCell="1" allowOverlap="1" wp14:anchorId="45C7B15C" wp14:editId="20AA4809">
            <wp:simplePos x="0" y="0"/>
            <wp:positionH relativeFrom="column">
              <wp:posOffset>2032000</wp:posOffset>
            </wp:positionH>
            <wp:positionV relativeFrom="paragraph">
              <wp:posOffset>159385</wp:posOffset>
            </wp:positionV>
            <wp:extent cx="1250950" cy="1250950"/>
            <wp:effectExtent l="0" t="0" r="635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D05ECC">
        <w:rPr>
          <w:b/>
          <w:bCs/>
          <w:i/>
          <w:iCs/>
          <w:color w:val="1F497D" w:themeColor="text2"/>
          <w:sz w:val="50"/>
          <w:szCs w:val="50"/>
          <w:u w:val="single"/>
        </w:rPr>
        <w:t>Welcome to your motorhome adventure</w:t>
      </w:r>
    </w:p>
    <w:p w14:paraId="09BE4F63" w14:textId="77777777" w:rsidR="00DC52EA" w:rsidRPr="00D05ECC" w:rsidRDefault="00000000" w:rsidP="00D05ECC">
      <w:pPr>
        <w:jc w:val="center"/>
        <w:rPr>
          <w:sz w:val="36"/>
          <w:szCs w:val="36"/>
        </w:rPr>
      </w:pPr>
      <w:r w:rsidRPr="00D05ECC">
        <w:rPr>
          <w:sz w:val="36"/>
          <w:szCs w:val="36"/>
        </w:rPr>
        <w:t>Thank you for choosing our Fiat Ducato 2002 – Bürstner L642 motorhome.</w:t>
      </w:r>
      <w:r w:rsidRPr="00D05ECC">
        <w:rPr>
          <w:sz w:val="36"/>
          <w:szCs w:val="36"/>
        </w:rPr>
        <w:br/>
        <w:t>Here you'll find all the info you need to enjoy your trip safely and comfortably.</w:t>
      </w:r>
    </w:p>
    <w:p w14:paraId="64F835C5" w14:textId="77777777" w:rsidR="00DC52EA" w:rsidRPr="00D05ECC" w:rsidRDefault="00000000" w:rsidP="00D05ECC">
      <w:pPr>
        <w:jc w:val="center"/>
        <w:rPr>
          <w:sz w:val="36"/>
          <w:szCs w:val="36"/>
        </w:rPr>
      </w:pPr>
      <w:r w:rsidRPr="00D05ECC">
        <w:rPr>
          <w:sz w:val="36"/>
          <w:szCs w:val="36"/>
        </w:rPr>
        <w:br/>
        <w:t>Important information:</w:t>
      </w:r>
      <w:r w:rsidRPr="00D05ECC">
        <w:rPr>
          <w:sz w:val="36"/>
          <w:szCs w:val="36"/>
        </w:rPr>
        <w:br/>
        <w:t>- C1 driving license is required.</w:t>
      </w:r>
      <w:r w:rsidRPr="00D05ECC">
        <w:rPr>
          <w:sz w:val="36"/>
          <w:szCs w:val="36"/>
        </w:rPr>
        <w:br/>
        <w:t>- Keys, papers, and contract are in the glove box.</w:t>
      </w:r>
      <w:r w:rsidRPr="00D05ECC">
        <w:rPr>
          <w:sz w:val="36"/>
          <w:szCs w:val="36"/>
        </w:rPr>
        <w:br/>
        <w:t>- Gas, clean water, and accessories are ready.</w:t>
      </w:r>
      <w:r w:rsidRPr="00D05ECC">
        <w:rPr>
          <w:sz w:val="36"/>
          <w:szCs w:val="36"/>
        </w:rPr>
        <w:br/>
        <w:t>- Emergency phone: [your number]</w:t>
      </w:r>
      <w:r w:rsidRPr="00D05ECC">
        <w:rPr>
          <w:sz w:val="36"/>
          <w:szCs w:val="36"/>
        </w:rPr>
        <w:br/>
        <w:t>- Return with same fuel level and clean.</w:t>
      </w:r>
      <w:r w:rsidRPr="00D05ECC">
        <w:rPr>
          <w:sz w:val="36"/>
          <w:szCs w:val="36"/>
        </w:rPr>
        <w:br/>
        <w:t>- Quick check: lights, brakes, gas, water.</w:t>
      </w:r>
      <w:r w:rsidRPr="00D05ECC">
        <w:rPr>
          <w:sz w:val="36"/>
          <w:szCs w:val="36"/>
        </w:rPr>
        <w:br/>
      </w:r>
      <w:r w:rsidRPr="00D05ECC">
        <w:rPr>
          <w:sz w:val="36"/>
          <w:szCs w:val="36"/>
        </w:rPr>
        <w:br/>
        <w:t>Enjoy your trip and feel free to contact us for any assistance.</w:t>
      </w:r>
      <w:r w:rsidRPr="00D05ECC">
        <w:rPr>
          <w:sz w:val="36"/>
          <w:szCs w:val="36"/>
        </w:rPr>
        <w:br/>
      </w:r>
    </w:p>
    <w:sectPr w:rsidR="00DC52EA" w:rsidRPr="00D05E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021917">
    <w:abstractNumId w:val="8"/>
  </w:num>
  <w:num w:numId="2" w16cid:durableId="102582406">
    <w:abstractNumId w:val="6"/>
  </w:num>
  <w:num w:numId="3" w16cid:durableId="412550041">
    <w:abstractNumId w:val="5"/>
  </w:num>
  <w:num w:numId="4" w16cid:durableId="175341241">
    <w:abstractNumId w:val="4"/>
  </w:num>
  <w:num w:numId="5" w16cid:durableId="127668760">
    <w:abstractNumId w:val="7"/>
  </w:num>
  <w:num w:numId="6" w16cid:durableId="1108894804">
    <w:abstractNumId w:val="3"/>
  </w:num>
  <w:num w:numId="7" w16cid:durableId="13313885">
    <w:abstractNumId w:val="2"/>
  </w:num>
  <w:num w:numId="8" w16cid:durableId="1482507108">
    <w:abstractNumId w:val="1"/>
  </w:num>
  <w:num w:numId="9" w16cid:durableId="1630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4F23"/>
    <w:rsid w:val="0029639D"/>
    <w:rsid w:val="00326F90"/>
    <w:rsid w:val="00335E96"/>
    <w:rsid w:val="00AA1D8D"/>
    <w:rsid w:val="00B47730"/>
    <w:rsid w:val="00CB0664"/>
    <w:rsid w:val="00D05ECC"/>
    <w:rsid w:val="00DC52EA"/>
    <w:rsid w:val="00FC693F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AF189"/>
  <w14:defaultImageDpi w14:val="300"/>
  <w15:docId w15:val="{A61CFBFD-3F8A-3544-92A7-9818D100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newlevek056@gmail.com</cp:lastModifiedBy>
  <cp:revision>3</cp:revision>
  <dcterms:created xsi:type="dcterms:W3CDTF">2013-12-23T23:15:00Z</dcterms:created>
  <dcterms:modified xsi:type="dcterms:W3CDTF">2025-05-04T22:23:00Z</dcterms:modified>
  <cp:category/>
</cp:coreProperties>
</file>